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房新泉作品精选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房新泉作品精选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本书出售、求购地址：https://www.jiaokey.com/book/detail/13150503.html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房新泉作品精选.html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