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徐家珏作品精选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徐家珏作品精选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本书出售、求购地址：https://www.jiaokey.com/book/detail/13150501.html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徐家珏作品精选.html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