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于善英作品精选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于善英作品精选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本书出售、求购地址：https://www.jiaokey.com/book/detail/13150495.html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于善英作品精选.html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