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陈克永作品精选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陈克永作品精选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本书出售、求购地址：https://www.jiaokey.com/book/detail/13150494.html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陈克永作品精选.html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