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杨炳湘作品精选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杨炳湘作品精选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本书出售、求购地址：https://www.jiaokey.com/book/detail/13150490.html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杨炳湘作品精选.html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