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中国古代话本小说精品赏析  上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中国古代话本小说精品赏析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本书出售、求购地址：https://www.jiaokey.com/book/detail/13150467.html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关键词搜索：https://www.jiaokey.com/tag/中国古代话本小说精品赏析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