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悄悄地偷走他的心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悄悄地偷走他的心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本书出售、求购地址：https://www.jiaokey.com/book/detail/13150413.html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关键词搜索：https://www.jiaokey.com/tag/悄悄地偷走他的心.html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