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全国律师资格考试最新案例评析及考题要览</w:t>
      </w:r>
    </w:p>
    <w:p>
      <w:r>
        <w:rPr>
          <w:rFonts w:ascii="宋体" w:hAnsi="宋体" w:eastAsia="宋体"/>
          <w:sz w:val="24"/>
        </w:rPr>
        <w:t>罗干主编；尹继红等编写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全国律师资格考试最新案例评析及考题要览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罗干主编；尹继红等编写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本书出售、求购地址：https://www.jiaokey.com/book/detail/13150410.html</w:t>
      </w:r>
    </w:p>
    <w:p>
      <w:r>
        <w:t>更多相关图书推荐：https://www.jiaokey.com</w:t>
      </w:r>
    </w:p>
    <w:p>
      <w:r>
        <w:t>罗干主编；尹继红等编写 其他作品：https://www.jiaokey.com/tag/罗干主编；尹继红等编写.html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关键词搜索：https://www.jiaokey.com/tag/全国律师资格考试最新案例评析及考题要览.html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