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联合国纪事  1990年5月  中文版  第7卷  第1期</w:t>
      </w:r>
    </w:p>
    <w:p>
      <w:r>
        <w:rPr>
          <w:rFonts w:ascii="宋体" w:hAnsi="宋体" w:eastAsia="宋体"/>
          <w:sz w:val="24"/>
        </w:rPr>
        <w:t>联合国新闻部编著；中国对外翻译出版公司译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联合国纪事  1990年5月  中文版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联合国新闻部编著；中国对外翻译出版公司译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本书出售、求购地址：https://www.jiaokey.com/book/detail/13150409.html</w:t>
      </w:r>
    </w:p>
    <w:p>
      <w:r>
        <w:t>更多相关图书推荐：https://www.jiaokey.com</w:t>
      </w:r>
    </w:p>
    <w:p>
      <w:r>
        <w:t>联合国新闻部编著；中国对外翻译出版公司译 其他作品：https://www.jiaokey.com/tag/联合国新闻部编著；中国对外翻译出版公司译.html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关键词搜索：https://www.jiaokey.com/tag/联合国纪事  1990年5月  中文版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