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高考英语模拟试题精选</w:t>
      </w:r>
    </w:p>
    <w:p>
      <w:r>
        <w:rPr>
          <w:rFonts w:ascii="宋体" w:hAnsi="宋体" w:eastAsia="宋体"/>
          <w:sz w:val="24"/>
        </w:rPr>
        <w:t>肖鹏主编；温纪梅，周德魁，胡达材，陈坤炎，郭而权，夏丽珍，伍晓南，蔡晓东，黄丽燕，沈正邦编委；古绪满审订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肖鹏主编；温纪梅，周德魁，胡达材，陈坤炎，郭而权，夏丽珍，伍晓南，蔡晓东，黄丽燕，沈正邦编委；古绪满审订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本书出售、求购地址：https://www.jiaokey.com/book/detail/13150372.html</w:t>
      </w:r>
    </w:p>
    <w:p>
      <w:r>
        <w:t>更多相关图书推荐：https://www.jiaokey.com</w:t>
      </w:r>
    </w:p>
    <w:p>
      <w:r>
        <w:t>肖鹏主编；温纪梅，周德魁，胡达材，陈坤炎，郭而权，夏丽珍，伍晓南，蔡晓东，黄丽燕，沈正邦编委；古绪满审订 其他作品：https://www.jiaokey.com/tag/肖鹏主编；温纪梅，周德魁，胡达材，陈坤炎，郭而权，夏丽珍，伍晓南，蔡晓东，黄丽燕，沈正邦编委；古绪满审订.html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关键词搜索：https://www.jiaokey.com/tag/高考英语模拟试题精选.html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