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江苏山东卷  第1册</w:t>
      </w:r>
    </w:p>
    <w:p>
      <w:r>
        <w:t>作者：印志华等主编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总页数：158</w:t>
      </w:r>
    </w:p>
    <w:p>
      <w:r>
        <w:t>更多请访问教客网: www.jiaokey.com</w:t>
      </w:r>
    </w:p>
    <w:p>
      <w:r>
        <w:t>隋唐五代墓志汇编  江苏山东卷  第1册 评论地址：https://www.jiaokey.com/book/detail/13150326.html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