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大忧患时代的抉择  抗战时期大后方美术研究</w:t>
      </w:r>
    </w:p>
    <w:p>
      <w:r>
        <w:rPr>
          <w:rFonts w:ascii="宋体" w:hAnsi="宋体" w:eastAsia="宋体"/>
          <w:sz w:val="24"/>
        </w:rPr>
        <w:t>黄宗贤著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大忧患时代的抉择  抗战时期大后方美术研究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美术史(学科: 研究 地点: 中国 年代: 1937～1945)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本书出售、求购地址：https://www.jiaokey.com/book/detail/13150311.html</w:t>
      </w:r>
    </w:p>
    <w:p>
      <w:r>
        <w:t>更多相关图书推荐：https://www.jiaokey.com</w:t>
      </w:r>
    </w:p>
    <w:p>
      <w:r>
        <w:t>黄宗贤著 其他作品：https://www.jiaokey.com/tag/黄宗贤著.html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关键词搜索：https://www.jiaokey.com/tag/美术史(学科: 研究 地点: 中国 年代: 1937～1945)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