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梦幻百年  20世纪香港台湾影视史纲</w:t>
      </w:r>
    </w:p>
    <w:p>
      <w:r>
        <w:rPr>
          <w:rFonts w:ascii="宋体" w:hAnsi="宋体" w:eastAsia="宋体"/>
          <w:sz w:val="24"/>
        </w:rPr>
        <w:t>沙凡，寇立光著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梦幻百年  20世纪香港台湾影视史纲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沙凡，寇立光著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本书出售、求购地址：https://www.jiaokey.com/book/detail/13150309.html</w:t>
      </w:r>
    </w:p>
    <w:p>
      <w:r>
        <w:t>更多相关图书推荐：https://www.jiaokey.com</w:t>
      </w:r>
    </w:p>
    <w:p>
      <w:r>
        <w:t>沙凡，寇立光著 其他作品：https://www.jiaokey.com/tag/沙凡，寇立光著.html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关键词搜索：https://www.jiaokey.com/tag/梦幻百年  20世纪香港台湾影视史纲.html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