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书名：东北二人转音乐</w:t>
      </w:r>
    </w:p>
    <w:p>
      <w:r>
        <w:t>作者：那炳晨，杨修生著</w:t>
      </w:r>
    </w:p>
    <w:p>
      <w:r>
        <w:t>出版社：长春：吉林音像出版社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东北二人转音乐 评论地址：https://www.jiaokey.com/book/detail/13150299.html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