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新歌先锋  上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新歌先锋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本书出售、求购地址：https://www.jiaokey.com/book/detail/13150277.html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关键词搜索：https://www.jiaokey.com/tag/新歌先锋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