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新歌先锋  下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新歌先锋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本书出售、求购地址：https://www.jiaokey.com/book/detail/13150275.html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关键词搜索：https://www.jiaokey.com/tag/新歌先锋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