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书名：朝戈</w:t>
      </w:r>
    </w:p>
    <w:p>
      <w:r>
        <w:t>作者：朝&lt;font color=Red&gt;戈&lt;/font&gt;绘；水天中主编；戴士和，苏旅副主编</w:t>
      </w:r>
    </w:p>
    <w:p>
      <w:r>
        <w:t>出版社：南宁:广西美术出版社,1994.12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朝戈 评论地址：https://www.jiaokey.com/book/detail/13150254.html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