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书名：全国手风琴演奏  业余  考级作品集  第九级、第十级</w:t>
      </w:r>
    </w:p>
    <w:p>
      <w:r>
        <w:t>作者：中国音乐家协会全国乐器演奏（业余）考级委员会手风琴专家委员会编；张自强，李遇秋主编；任士荣，杨文涛，闪源昌，杨屹，李锐副主编</w:t>
      </w:r>
    </w:p>
    <w:p>
      <w:r>
        <w:t>出版社：北京：文化艺术出版社</w:t>
      </w:r>
    </w:p>
    <w:p>
      <w:r>
        <w:t>出版日期：1997.01</w:t>
      </w:r>
    </w:p>
    <w:p>
      <w:r>
        <w:t>总页数：145</w:t>
      </w:r>
    </w:p>
    <w:p>
      <w:r>
        <w:t>更多请访问教客网: www.jiaokey.com</w:t>
      </w:r>
    </w:p>
    <w:p>
      <w:r>
        <w:t>全国手风琴演奏  业余  考级作品集  第九级、第十级 评论地址：https://www.jiaokey.com/book/detail/13150210.html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