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萨克斯管音乐会独奏曲集  下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萨克斯管音乐会独奏曲集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本书出售、求购地址：https://www.jiaokey.com/book/detail/13150164.html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关键词搜索：https://www.jiaokey.com/tag/萨克斯管音乐会独奏曲集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