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万里行踪  第4辑  祖国大地  1  关山月写生选集</w:t>
      </w:r>
    </w:p>
    <w:p>
      <w:r>
        <w:rPr>
          <w:rFonts w:ascii="宋体" w:hAnsi="宋体" w:eastAsia="宋体"/>
          <w:sz w:val="24"/>
        </w:rPr>
        <w:t>关山月著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万里行踪  第4辑  祖国大地  1  关山月写生选集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本书出售、求购地址：https://www.jiaokey.com/book/detail/13150154.html</w:t>
      </w:r>
    </w:p>
    <w:p>
      <w:r>
        <w:t>更多相关图书推荐：https://www.jiaokey.com</w:t>
      </w:r>
    </w:p>
    <w:p>
      <w:r>
        <w:t>关山月著 其他作品：https://www.jiaokey.com/tag/关山月著.html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关键词搜索：https://www.jiaokey.com/tag/万里行踪  第4辑  祖国大地  1  关山月写生选集.html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