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点石斋丛书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点石斋丛书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本书出售、求购地址：https://www.jiaokey.com/book/detail/13150146.html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点石斋丛书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