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中国传世画谱  三希堂画谱  仕女  翎毛  花卉</w:t>
      </w:r>
    </w:p>
    <w:p>
      <w:r>
        <w:rPr>
          <w:rFonts w:ascii="宋体" w:hAnsi="宋体" w:eastAsia="宋体"/>
          <w:sz w:val="24"/>
        </w:rPr>
        <w:t>（清）叶九如选辑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中国传世画谱  三希堂画谱  仕女  翎毛  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（清）叶九如选辑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本书出售、求购地址：https://www.jiaokey.com/book/detail/13150145.html</w:t>
      </w:r>
    </w:p>
    <w:p>
      <w:r>
        <w:t>更多相关图书推荐：https://www.jiaokey.com</w:t>
      </w:r>
    </w:p>
    <w:p>
      <w:r>
        <w:t>（清）叶九如选辑 其他作品：https://www.jiaokey.com/tag/（清）叶九如选辑.html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关键词搜索：https://www.jiaokey.com/tag/中国传世画谱  三希堂画谱  仕女  翎毛  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