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书名：昆曲曲牌及套数范例集  南套  上</w:t>
      </w:r>
    </w:p>
    <w:p>
      <w:r>
        <w:t>作者：王守泰主编</w:t>
      </w:r>
    </w:p>
    <w:p>
      <w:r>
        <w:t>出版社：上海:上海文艺出版社,1994.07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昆曲曲牌及套数范例集  南套  上 评论地址：https://www.jiaokey.com/book/detail/13150142.html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