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武梁题字  鲁峻碑  张迁碑集联</w:t>
      </w:r>
    </w:p>
    <w:p>
      <w:r>
        <w:rPr>
          <w:rFonts w:ascii="宋体" w:hAnsi="宋体" w:eastAsia="宋体"/>
          <w:sz w:val="24"/>
        </w:rPr>
        <w:t>秦文锦编集；王志良注释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武梁题字  鲁峻碑  张迁碑集联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秦文锦编集；王志良注释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本书出售、求购地址：https://www.jiaokey.com/book/detail/13150134.html</w:t>
      </w:r>
    </w:p>
    <w:p>
      <w:r>
        <w:t>更多相关图书推荐：https://www.jiaokey.com</w:t>
      </w:r>
    </w:p>
    <w:p>
      <w:r>
        <w:t>秦文锦编集；王志良注释 其他作品：https://www.jiaokey.com/tag/秦文锦编集；王志良注释.html</w:t>
      </w:r>
    </w:p>
    <w:p>
      <w:r>
        <w:t>北京：中国书店 出版图书：https://www.jiaokey.com/tag/北京：中国书店.html</w:t>
      </w:r>
    </w:p>
    <w:p>
      <w:r>
        <w:t>关键词搜索：https://www.jiaokey.com/tag/武梁题字  鲁峻碑  张迁碑集联.html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