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鄂东南冶金工业振兴与发展</w:t>
      </w:r>
    </w:p>
    <w:p>
      <w:r>
        <w:rPr>
          <w:rFonts w:ascii="宋体" w:hAnsi="宋体" w:eastAsia="宋体"/>
          <w:sz w:val="24"/>
        </w:rPr>
        <w:t>湖北黄石市科学技术协会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鄂东南冶金工业振兴与发展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湖北黄石市科学技术协会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本书出售、求购地址：https://www.jiaokey.com/book/detail/13150107.html</w:t>
      </w:r>
    </w:p>
    <w:p>
      <w:r>
        <w:t>更多相关图书推荐：https://www.jiaokey.com</w:t>
      </w:r>
    </w:p>
    <w:p>
      <w:r>
        <w:t>湖北黄石市科学技术协会 其他作品：https://www.jiaokey.com/tag/湖北黄石市科学技术协会.html</w:t>
      </w:r>
    </w:p>
    <w:p>
      <w:r>
        <w:t>关键词搜索：https://www.jiaokey.com/tag/鄂东南冶金工业振兴与发展.html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