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建设山水园林城市献计献策文集</w:t>
      </w:r>
    </w:p>
    <w:p>
      <w:r>
        <w:rPr>
          <w:rFonts w:ascii="宋体" w:hAnsi="宋体" w:eastAsia="宋体"/>
          <w:sz w:val="24"/>
        </w:rPr>
        <w:t>黄石市科学技术协会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建设山水园林城市献计献策文集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本书出售、求购地址：https://www.jiaokey.com/book/detail/13150083.html</w:t>
      </w:r>
    </w:p>
    <w:p>
      <w:r>
        <w:t>更多相关图书推荐：https://www.jiaokey.com</w:t>
      </w:r>
    </w:p>
    <w:p>
      <w:r>
        <w:t>黄石市科学技术协会 其他作品：https://www.jiaokey.com/tag/黄石市科学技术协会.html</w:t>
      </w:r>
    </w:p>
    <w:p>
      <w:r>
        <w:t>关键词搜索：https://www.jiaokey.com/tag/建设山水园林城市献计献策文集.html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