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黄石市科技兴农发展战略研究  1991</w:t>
      </w:r>
    </w:p>
    <w:p>
      <w:r>
        <w:rPr>
          <w:rFonts w:ascii="宋体" w:hAnsi="宋体" w:eastAsia="宋体"/>
          <w:sz w:val="24"/>
        </w:rPr>
        <w:t>周亚特，徐仕兴主编；黄石市科学技术协会，黄石市农业委员会，黄石市科学技术委员会，湖北师范学院合编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黄石市科技兴农发展战略研究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周亚特，徐仕兴主编；黄石市科学技术协会，黄石市农业委员会，黄石市科学技术委员会，湖北师范学院合编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本书出售、求购地址：https://www.jiaokey.com/book/detail/13150080.html</w:t>
      </w:r>
    </w:p>
    <w:p>
      <w:r>
        <w:t>更多相关图书推荐：https://www.jiaokey.com</w:t>
      </w:r>
    </w:p>
    <w:p>
      <w:r>
        <w:t>周亚特，徐仕兴主编；黄石市科学技术协会，黄石市农业委员会，黄石市科学技术委员会，湖北师范学院合编 其他作品：https://www.jiaokey.com/tag/周亚特，徐仕兴主编；黄石市科学技术协会，黄石市农业委员会，黄石市科学技术委员会，湖北师范学院合编.html</w:t>
      </w:r>
    </w:p>
    <w:p>
      <w:r>
        <w:t>关键词搜索：https://www.jiaokey.com/tag/黄石市科技兴农发展战略研究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