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黄石福康医院  老年保健手册</w:t>
      </w:r>
    </w:p>
    <w:p>
      <w:r>
        <w:rPr>
          <w:rFonts w:ascii="宋体" w:hAnsi="宋体" w:eastAsia="宋体"/>
          <w:sz w:val="24"/>
        </w:rPr>
        <w:t>黄石市医院定点医院，协和医院技术协作医院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黄石福康医院  老年保健手册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黄石市医院定点医院，协和医院技术协作医院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本书出售、求购地址：https://www.jiaokey.com/book/detail/13150074.html</w:t>
      </w:r>
    </w:p>
    <w:p>
      <w:r>
        <w:t>更多相关图书推荐：https://www.jiaokey.com</w:t>
      </w:r>
    </w:p>
    <w:p>
      <w:r>
        <w:t>黄石市医院定点医院，协和医院技术协作医院 其他作品：https://www.jiaokey.com/tag/黄石市医院定点医院，协和医院技术协作医院.html</w:t>
      </w:r>
    </w:p>
    <w:p>
      <w:r>
        <w:t>关键词搜索：https://www.jiaokey.com/tag/黄石福康医院  老年保健手册.html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