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黄石市社会科学界第三次代表大会纪念特刊</w:t>
      </w:r>
    </w:p>
    <w:p>
      <w:r>
        <w:rPr>
          <w:rFonts w:ascii="宋体" w:hAnsi="宋体" w:eastAsia="宋体"/>
          <w:sz w:val="24"/>
        </w:rPr>
        <w:t>黄石市社会科学联合会编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黄石市社会科学界第三次代表大会纪念特刊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黄石市社会科学联合会编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本书出售、求购地址：https://www.jiaokey.com/book/detail/13150045.html</w:t>
      </w:r>
    </w:p>
    <w:p>
      <w:r>
        <w:t>更多相关图书推荐：https://www.jiaokey.com</w:t>
      </w:r>
    </w:p>
    <w:p>
      <w:r>
        <w:t>黄石市社会科学联合会编 其他作品：https://www.jiaokey.com/tag/黄石市社会科学联合会编.html</w:t>
      </w:r>
    </w:p>
    <w:p>
      <w:r>
        <w:t>关键词搜索：https://www.jiaokey.com/tag/黄石市社会科学界第三次代表大会纪念特刊.html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