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书名：黄石市县级领导干部学习十五大精神研讨班文集</w:t>
      </w:r>
    </w:p>
    <w:p>
      <w:r>
        <w:t>作者：中共黄石市委组织部，中共黄石市委宣传部，中共黄石市委党校</w:t>
      </w:r>
    </w:p>
    <w:p>
      <w:r>
        <w:t>出版社：</w:t>
      </w:r>
    </w:p>
    <w:p>
      <w:r>
        <w:t>出版日期：1997</w:t>
      </w:r>
    </w:p>
    <w:p>
      <w:r>
        <w:t>总页数：203</w:t>
      </w:r>
    </w:p>
    <w:p>
      <w:r>
        <w:t>更多请访问教客网: www.jiaokey.com</w:t>
      </w:r>
    </w:p>
    <w:p>
      <w:r>
        <w:t>黄石市县级领导干部学习十五大精神研讨班文集 评论地址：https://www.jiaokey.com/book/detail/13150023.html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