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书名：六祖大师法宝坛经辑注  曹溪原本</w:t>
      </w:r>
    </w:p>
    <w:p>
      <w:r>
        <w:t>作者：邓来送释著</w:t>
      </w:r>
    </w:p>
    <w:p>
      <w:r>
        <w:t>出版社：黄石市佛教协会印经功德会</w:t>
      </w:r>
    </w:p>
    <w:p>
      <w:r>
        <w:t>出版日期：2006.01</w:t>
      </w:r>
    </w:p>
    <w:p>
      <w:r>
        <w:t>总页数：153</w:t>
      </w:r>
    </w:p>
    <w:p>
      <w:r>
        <w:t>更多请访问教客网: www.jiaokey.com</w:t>
      </w:r>
    </w:p>
    <w:p>
      <w:r>
        <w:t>六祖大师法宝坛经辑注  曹溪原本 评论地址：https://www.jiaokey.com/book/detail/13150015.html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