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岭海风云  楚天际会  纪念辛亥革命100周年粤鄂档案史料图集</w:t>
      </w:r>
    </w:p>
    <w:p>
      <w:r>
        <w:rPr>
          <w:rFonts w:ascii="宋体" w:hAnsi="宋体" w:eastAsia="宋体"/>
          <w:sz w:val="24"/>
        </w:rPr>
        <w:t>徐大章，石山主编；张平安，尹达副主编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岭海风云  楚天际会  纪念辛亥革命100周年粤鄂档案史料图集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徐大章，石山主编；张平安，尹达副主编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本书出售、求购地址：https://www.jiaokey.com/book/detail/13149970.html</w:t>
      </w:r>
    </w:p>
    <w:p>
      <w:r>
        <w:t>更多相关图书推荐：https://www.jiaokey.com</w:t>
      </w:r>
    </w:p>
    <w:p>
      <w:r>
        <w:t>徐大章，石山主编；张平安，尹达副主编 其他作品：https://www.jiaokey.com/tag/徐大章，石山主编；张平安，尹达副主编.html</w:t>
      </w:r>
    </w:p>
    <w:p>
      <w:r>
        <w:t>湖北长江出版集团；武汉：湖北教育出版社 出版图书：https://www.jiaokey.com/tag/湖北长江出版集团；武汉：湖北教育出版社.html</w:t>
      </w:r>
    </w:p>
    <w:p>
      <w:r>
        <w:t>关键词搜索：https://www.jiaokey.com/tag/岭海风云  楚天际会  纪念辛亥革命100周年粤鄂档案史料图集.html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