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书名：辛亥革命历史地图</w:t>
      </w:r>
    </w:p>
    <w:p>
      <w:r>
        <w:t>作者：王兴科主编</w:t>
      </w:r>
    </w:p>
    <w:p>
      <w:r>
        <w:t>出版社：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辛亥革命历史地图 评论地址：https://www.jiaokey.com/book/detail/13149969.html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