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书名：纪念辛亥革命100周年  辛亥革命首义影视文学剧本作品辑</w:t>
      </w:r>
    </w:p>
    <w:p>
      <w:r>
        <w:t>作者：尹文华，刘翔主编；罗炳阳，王镰，许华副主编</w:t>
      </w:r>
    </w:p>
    <w:p>
      <w:r>
        <w:t>出版社：</w:t>
      </w:r>
    </w:p>
    <w:p>
      <w:r>
        <w:t>出版日期：2007.09</w:t>
      </w:r>
    </w:p>
    <w:p>
      <w:r>
        <w:t>总页数：303</w:t>
      </w:r>
    </w:p>
    <w:p>
      <w:r>
        <w:t>更多请访问教客网: www.jiaokey.com</w:t>
      </w:r>
    </w:p>
    <w:p>
      <w:r>
        <w:t>纪念辛亥革命100周年  辛亥革命首义影视文学剧本作品辑 评论地址：https://www.jiaokey.com/book/detail/13149964.html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