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浩气长存壮士雄  辛亥武昌起风云英烈赞诗</w:t>
      </w:r>
    </w:p>
    <w:p>
      <w:r>
        <w:rPr>
          <w:rFonts w:ascii="宋体" w:hAnsi="宋体" w:eastAsia="宋体"/>
          <w:sz w:val="24"/>
        </w:rPr>
        <w:t>黄成平，黄松编著；武汉市老教授协会组编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浩气长存壮士雄  辛亥武昌起风云英烈赞诗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黄成平，黄松编著；武汉市老教授协会组编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本书出售、求购地址：https://www.jiaokey.com/book/detail/13149961.html</w:t>
      </w:r>
    </w:p>
    <w:p>
      <w:r>
        <w:t>更多相关图书推荐：https://www.jiaokey.com</w:t>
      </w:r>
    </w:p>
    <w:p>
      <w:r>
        <w:t>黄成平，黄松编著；武汉市老教授协会组编 其他作品：https://www.jiaokey.com/tag/黄成平，黄松编著；武汉市老教授协会组编.html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关键词搜索：https://www.jiaokey.com/tag/浩气长存壮士雄  辛亥武昌起风云英烈赞诗.html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