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太炎文录初编  文录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太炎文录初编  文录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本书出售、求购地址：https://www.jiaokey.com/book/detail/13149684.html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关键词搜索：https://www.jiaokey.com/tag/太炎文录初编  文录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