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书名：湖南文徵  卷37-38  明  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湖南文徵  卷37-38  明  傅 评论地址：https://www.jiaokey.com/book/detail/13149442.html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