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书名：大沩山房遗稿  卷1-5</w:t>
      </w:r>
    </w:p>
    <w:p>
      <w:r>
        <w:t>作者：黄湘南著</w:t>
      </w:r>
    </w:p>
    <w:p>
      <w:r>
        <w:t>出版社：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大沩山房遗稿  卷1-5 评论地址：https://www.jiaokey.com/book/detail/13149393.html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