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书名：回望厦船百五年</w:t>
      </w:r>
    </w:p>
    <w:p>
      <w:r>
        <w:t>作者：汪锦星编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回望厦船百五年 评论地址：https://www.jiaokey.com/book/detail/13149366.html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