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气候变化之际的城市主义</w:t>
      </w:r>
    </w:p>
    <w:p>
      <w:r>
        <w:rPr>
          <w:rFonts w:ascii="宋体" w:hAnsi="宋体" w:eastAsia="宋体"/>
          <w:sz w:val="24"/>
        </w:rPr>
        <w:t>（美）彼得·卡尔索普著；彭卓见译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气候变化之际的城市主义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（美）彼得·卡尔索普著；彭卓见译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本书出售、求购地址：https://www.jiaokey.com/book/detail/13149362.html</w:t>
      </w:r>
    </w:p>
    <w:p>
      <w:r>
        <w:t>更多相关图书推荐：https://www.jiaokey.com</w:t>
      </w:r>
    </w:p>
    <w:p>
      <w:r>
        <w:t>（美）彼得·卡尔索普著；彭卓见译 其他作品：https://www.jiaokey.com/tag/（美）彼得·卡尔索普著；彭卓见译.html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关键词搜索：https://www.jiaokey.com/tag/气候变化之际的城市主义.html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