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计算机网络技术专业职业教育新课改教程  网络综合布线系统工程技术实训教程</w:t>
      </w:r>
    </w:p>
    <w:p>
      <w:r>
        <w:rPr>
          <w:rFonts w:ascii="宋体" w:hAnsi="宋体" w:eastAsia="宋体"/>
          <w:sz w:val="24"/>
        </w:rPr>
        <w:t>王公儒主编；王会林，邹永康，孙颖副主编；苏文芝，刘红军，王锦等参编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计算机网络技术专业职业教育新课改教程  网络综合布线系统工程技术实训教程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王公儒主编；王会林，邹永康，孙颖副主编；苏文芝，刘红军，王锦等参编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本书出售、求购地址：https://www.jiaokey.com/book/detail/13149358.html</w:t>
      </w:r>
    </w:p>
    <w:p>
      <w:r>
        <w:t>更多相关图书推荐：https://www.jiaokey.com</w:t>
      </w:r>
    </w:p>
    <w:p>
      <w:r>
        <w:t>王公儒主编；王会林，邹永康，孙颖副主编；苏文芝，刘红军，王锦等参编 其他作品：https://www.jiaokey.com/tag/王公儒主编；王会林，邹永康，孙颖副主编；苏文芝，刘红军，王锦等参编.html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关键词搜索：https://www.jiaokey.com/tag/计算机网络技术专业职业教育新课改教程  网络综合布线系统工程技术实训教程.html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