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美国微积分教材精粹选编</w:t>
      </w:r>
    </w:p>
    <w:p>
      <w:r>
        <w:rPr>
          <w:rFonts w:ascii="宋体" w:hAnsi="宋体" w:eastAsia="宋体"/>
          <w:sz w:val="24"/>
        </w:rPr>
        <w:t>郭镜明，韩云瑞，章栋恩等编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美国微积分教材精粹选编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郭镜明，韩云瑞，章栋恩等编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本书出售、求购地址：https://www.jiaokey.com/book/detail/13149343.html</w:t>
      </w:r>
    </w:p>
    <w:p>
      <w:r>
        <w:t>更多相关图书推荐：https://www.jiaokey.com</w:t>
      </w:r>
    </w:p>
    <w:p>
      <w:r>
        <w:t>郭镜明，韩云瑞，章栋恩等编 其他作品：https://www.jiaokey.com/tag/郭镜明，韩云瑞，章栋恩等编.html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关键词搜索：https://www.jiaokey.com/tag/美国微积分教材精粹选编.html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