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汉英-英汉建模与仿真术语集=CHINESE-ENGLISH ENGLISH CHINESE MODELING AND SIMULATION DICTIONARY</w:t>
      </w:r>
    </w:p>
    <w:p>
      <w:r>
        <w:rPr>
          <w:rFonts w:ascii="宋体" w:hAnsi="宋体" w:eastAsia="宋体"/>
          <w:sz w:val="24"/>
        </w:rPr>
        <w:t>李伯虎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汉英-英汉建模与仿真术语集=CHINESE-ENGLISH ENGLISH CHINESE MODELING AND SIMULATION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本书出售、求购地址：https://www.jiaokey.com/book/detail/13149327.html</w:t>
      </w:r>
    </w:p>
    <w:p>
      <w:r>
        <w:t>更多相关图书推荐：https://www.jiaokey.com</w:t>
      </w:r>
    </w:p>
    <w:p>
      <w:r>
        <w:t>李伯虎 其他作品：https://www.jiaokey.com/tag/李伯虎.html</w:t>
      </w:r>
    </w:p>
    <w:p>
      <w:r>
        <w:t>关键词搜索：https://www.jiaokey.com/tag/汉英-英汉建模与仿真术语集=CHINESE-ENGLISH ENGLISH CHINESE MODELING AND SIMULATION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