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论帕特里克·怀特四部小说的悲剧意义</w:t>
      </w:r>
    </w:p>
    <w:p>
      <w:r>
        <w:rPr>
          <w:rFonts w:ascii="宋体" w:hAnsi="宋体" w:eastAsia="宋体"/>
          <w:sz w:val="24"/>
        </w:rPr>
        <w:t>吴宝康编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论帕特里克·怀特四部小说的悲剧意义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吴宝康编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本书出售、求购地址：https://www.jiaokey.com/book/detail/13149223.html</w:t>
      </w:r>
    </w:p>
    <w:p>
      <w:r>
        <w:t>更多相关图书推荐：https://www.jiaokey.com</w:t>
      </w:r>
    </w:p>
    <w:p>
      <w:r>
        <w:t>吴宝康编 其他作品：https://www.jiaokey.com/tag/吴宝康编.html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关键词搜索：https://www.jiaokey.com/tag/论帕特里克·怀特四部小说的悲剧意义.html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