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大学高等数学类规划教材  高等数学  下</w:t>
      </w:r>
    </w:p>
    <w:p>
      <w:r>
        <w:rPr>
          <w:rFonts w:ascii="宋体" w:hAnsi="宋体" w:eastAsia="宋体"/>
          <w:sz w:val="24"/>
        </w:rPr>
        <w:t>王立冬，周文书主编；张友，王书臣，刘恒副主编；袁学刚主审；王立东丛书主编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大学高等数学类规划教材  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王立冬，周文书主编；张友，王书臣，刘恒副主编；袁学刚主审；王立东丛书主编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本书出售、求购地址：https://www.jiaokey.com/book/detail/13149197.html</w:t>
      </w:r>
    </w:p>
    <w:p>
      <w:r>
        <w:t>更多相关图书推荐：https://www.jiaokey.com</w:t>
      </w:r>
    </w:p>
    <w:p>
      <w:r>
        <w:t>王立冬，周文书主编；张友，王书臣，刘恒副主编；袁学刚主审；王立东丛书主编 其他作品：https://www.jiaokey.com/tag/王立冬，周文书主编；张友，王书臣，刘恒副主编；袁学刚主审；王立东丛书主编.html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关键词搜索：https://www.jiaokey.com/tag/大学高等数学类规划教材  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