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风庐散记  宗璞自选精品集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风庐散记  宗璞自选精品集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本书出售、求购地址：https://www.jiaokey.com/book/detail/13149196.html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关键词搜索：https://www.jiaokey.com/tag/风庐散记  宗璞自选精品集.html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