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思想道德修养与法律基础前沿问题研究</w:t>
      </w:r>
    </w:p>
    <w:p>
      <w:r>
        <w:rPr>
          <w:rFonts w:ascii="宋体" w:hAnsi="宋体" w:eastAsia="宋体"/>
          <w:sz w:val="24"/>
        </w:rPr>
        <w:t>祖嘉合，宇文利主编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祖嘉合，宇文利主编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本书出售、求购地址：https://www.jiaokey.com/book/detail/13149173.html</w:t>
      </w:r>
    </w:p>
    <w:p>
      <w:r>
        <w:t>更多相关图书推荐：https://www.jiaokey.com</w:t>
      </w:r>
    </w:p>
    <w:p>
      <w:r>
        <w:t>祖嘉合，宇文利主编 其他作品：https://www.jiaokey.com/tag/祖嘉合，宇文利主编.html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关键词搜索：https://www.jiaokey.com/tag/思想道德修养与法律基础前沿问题研究.html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