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日本经济概况</w:t>
      </w:r>
    </w:p>
    <w:p>
      <w:r>
        <w:rPr>
          <w:rFonts w:ascii="宋体" w:hAnsi="宋体" w:eastAsia="宋体"/>
          <w:sz w:val="24"/>
        </w:rPr>
        <w:t>金凤花，朱浩昱主编；新世纪应用型高等教育教材编审委员会组编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金凤花，朱浩昱主编；新世纪应用型高等教育教材编审委员会组编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本书出售、求购地址：https://www.jiaokey.com/book/detail/13149103.html</w:t>
      </w:r>
    </w:p>
    <w:p>
      <w:r>
        <w:t>更多相关图书推荐：https://www.jiaokey.com</w:t>
      </w:r>
    </w:p>
    <w:p>
      <w:r>
        <w:t>金凤花，朱浩昱主编；新世纪应用型高等教育教材编审委员会组编 其他作品：https://www.jiaokey.com/tag/金凤花，朱浩昱主编；新世纪应用型高等教育教材编审委员会组编.html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