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明朝中期的苏州  王锜年谱</w:t>
      </w:r>
    </w:p>
    <w:p>
      <w:r>
        <w:rPr>
          <w:rFonts w:ascii="宋体" w:hAnsi="宋体" w:eastAsia="宋体"/>
          <w:sz w:val="24"/>
        </w:rPr>
        <w:t>张文献著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明朝中期的苏州  王锜年谱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本书出售、求购地址：https://www.jiaokey.com/book/detail/13149093.html</w:t>
      </w:r>
    </w:p>
    <w:p>
      <w:r>
        <w:t>更多相关图书推荐：https://www.jiaokey.com</w:t>
      </w:r>
    </w:p>
    <w:p>
      <w:r>
        <w:t>张文献著 其他作品：https://www.jiaokey.com/tag/张文献著.html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关键词搜索：https://www.jiaokey.com/tag/明朝中期的苏州  王锜年谱.html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