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书名：厦门红十字百年回望</w:t>
      </w:r>
    </w:p>
    <w:p>
      <w:r>
        <w:t>作者：厦门红十字会编；谢春池主撰；李向群，许宗和，杨汝坚编</w:t>
      </w:r>
    </w:p>
    <w:p>
      <w:r>
        <w:t>出版社：厦门：厦门大学出版社</w:t>
      </w:r>
    </w:p>
    <w:p>
      <w:r>
        <w:t>出版日期：2012.04</w:t>
      </w:r>
    </w:p>
    <w:p>
      <w:r>
        <w:t>总页数：342</w:t>
      </w:r>
    </w:p>
    <w:p>
      <w:r>
        <w:t>更多请访问教客网: www.jiaokey.com</w:t>
      </w:r>
    </w:p>
    <w:p>
      <w:r>
        <w:t>厦门红十字百年回望 评论地址：https://www.jiaokey.com/book/detail/13149071.html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